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8E" w:rsidRPr="007F3FFF" w:rsidRDefault="003452D3" w:rsidP="007F3FFF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  <w:r w:rsidRPr="007F3FFF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9288E" w:rsidRPr="007F3FFF" w:rsidRDefault="003452D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F3FFF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89288E" w:rsidRPr="007F3FFF" w:rsidRDefault="0089288E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015659" w:rsidRPr="00F8576B" w:rsidRDefault="00015659" w:rsidP="00015659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gramStart"/>
      <w:r w:rsidRPr="00F65979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F65979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015659" w:rsidRPr="00F8576B" w:rsidRDefault="00015659" w:rsidP="00015659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015659" w:rsidRPr="00F8576B" w:rsidRDefault="00015659" w:rsidP="00015659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015659" w:rsidRPr="00F8576B" w:rsidRDefault="00380DE7" w:rsidP="00015659">
      <w:pPr>
        <w:pStyle w:val="a3"/>
        <w:spacing w:line="240" w:lineRule="auto"/>
        <w:ind w:hanging="15"/>
        <w:rPr>
          <w:rFonts w:ascii="PT Astra Serif" w:hAnsi="PT Astra Serif"/>
          <w:sz w:val="28"/>
          <w:szCs w:val="28"/>
        </w:rPr>
      </w:pPr>
      <w:r w:rsidRPr="00380DE7">
        <w:rPr>
          <w:rFonts w:ascii="PT Astra Serif" w:hAnsi="PT Astra Serif"/>
          <w:bCs/>
          <w:sz w:val="28"/>
          <w:szCs w:val="28"/>
        </w:rPr>
        <w:t>26.04.2024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</w:t>
      </w:r>
      <w:r w:rsidR="00015659" w:rsidRPr="00F8576B">
        <w:rPr>
          <w:rFonts w:ascii="PT Astra Serif" w:hAnsi="PT Astra Serif"/>
          <w:b/>
          <w:bCs/>
          <w:sz w:val="28"/>
          <w:szCs w:val="28"/>
        </w:rPr>
        <w:tab/>
      </w:r>
      <w:r w:rsidR="00015659" w:rsidRPr="00F8576B">
        <w:rPr>
          <w:rFonts w:ascii="PT Astra Serif" w:hAnsi="PT Astra Serif"/>
          <w:b/>
          <w:bCs/>
          <w:sz w:val="28"/>
          <w:szCs w:val="28"/>
        </w:rPr>
        <w:tab/>
      </w:r>
      <w:r w:rsidR="00015659" w:rsidRPr="00F8576B">
        <w:rPr>
          <w:rFonts w:ascii="PT Astra Serif" w:hAnsi="PT Astra Serif"/>
          <w:b/>
          <w:bCs/>
          <w:sz w:val="28"/>
          <w:szCs w:val="28"/>
        </w:rPr>
        <w:tab/>
      </w:r>
      <w:r w:rsidR="00015659" w:rsidRPr="00F8576B">
        <w:rPr>
          <w:rFonts w:ascii="PT Astra Serif" w:hAnsi="PT Astra Serif"/>
          <w:b/>
          <w:bCs/>
          <w:sz w:val="28"/>
          <w:szCs w:val="28"/>
        </w:rPr>
        <w:tab/>
      </w:r>
      <w:r w:rsidR="00015659" w:rsidRPr="00F8576B">
        <w:rPr>
          <w:rFonts w:ascii="PT Astra Serif" w:hAnsi="PT Astra Serif"/>
          <w:b/>
          <w:bCs/>
          <w:sz w:val="28"/>
          <w:szCs w:val="28"/>
        </w:rPr>
        <w:tab/>
      </w:r>
      <w:r w:rsidR="00015659" w:rsidRPr="00F8576B">
        <w:rPr>
          <w:rFonts w:ascii="PT Astra Serif" w:hAnsi="PT Astra Serif"/>
          <w:b/>
          <w:bCs/>
          <w:sz w:val="28"/>
          <w:szCs w:val="28"/>
        </w:rPr>
        <w:tab/>
      </w:r>
      <w:r w:rsidR="00015659" w:rsidRPr="00F8576B">
        <w:rPr>
          <w:rFonts w:ascii="PT Astra Serif" w:hAnsi="PT Astra Serif"/>
          <w:b/>
          <w:bCs/>
          <w:sz w:val="28"/>
          <w:szCs w:val="28"/>
        </w:rPr>
        <w:tab/>
      </w:r>
      <w:r w:rsidR="00015659" w:rsidRPr="00F8576B"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 xml:space="preserve">   №</w:t>
      </w:r>
      <w:r w:rsidR="008D6869"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>660</w:t>
      </w:r>
    </w:p>
    <w:p w:rsidR="00015659" w:rsidRPr="00F8576B" w:rsidRDefault="00015659" w:rsidP="00015659">
      <w:pPr>
        <w:pStyle w:val="a3"/>
        <w:spacing w:line="240" w:lineRule="auto"/>
        <w:ind w:hanging="15"/>
        <w:jc w:val="center"/>
        <w:rPr>
          <w:rFonts w:ascii="PT Astra Serif" w:hAnsi="PT Astra Serif"/>
          <w:sz w:val="28"/>
          <w:szCs w:val="28"/>
        </w:rPr>
      </w:pP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Pr="00F8576B">
        <w:rPr>
          <w:rFonts w:ascii="PT Astra Serif" w:hAnsi="PT Astra Serif"/>
          <w:b/>
          <w:bCs/>
          <w:sz w:val="28"/>
          <w:szCs w:val="28"/>
        </w:rPr>
        <w:tab/>
        <w:t xml:space="preserve">      </w:t>
      </w:r>
      <w:proofErr w:type="spellStart"/>
      <w:proofErr w:type="gramStart"/>
      <w:r w:rsidRPr="00F8576B"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 w:rsidRPr="00F8576B">
        <w:rPr>
          <w:rFonts w:ascii="PT Astra Serif" w:hAnsi="PT Astra Serif"/>
          <w:sz w:val="28"/>
          <w:szCs w:val="28"/>
        </w:rPr>
        <w:t xml:space="preserve"> №____</w:t>
      </w:r>
    </w:p>
    <w:p w:rsidR="00015659" w:rsidRPr="00F8576B" w:rsidRDefault="00015659" w:rsidP="00015659">
      <w:pPr>
        <w:pStyle w:val="a3"/>
        <w:rPr>
          <w:rFonts w:ascii="PT Astra Serif" w:hAnsi="PT Astra Serif"/>
          <w:sz w:val="28"/>
          <w:szCs w:val="28"/>
        </w:rPr>
      </w:pPr>
    </w:p>
    <w:p w:rsidR="00015659" w:rsidRPr="00C426FB" w:rsidRDefault="00015659" w:rsidP="00015659">
      <w:pPr>
        <w:pStyle w:val="a3"/>
        <w:ind w:hanging="15"/>
        <w:jc w:val="center"/>
        <w:rPr>
          <w:rFonts w:ascii="PT Astra Serif" w:hAnsi="PT Astra Serif"/>
          <w:sz w:val="24"/>
          <w:szCs w:val="24"/>
        </w:rPr>
      </w:pPr>
      <w:proofErr w:type="gramStart"/>
      <w:r w:rsidRPr="00C426FB">
        <w:rPr>
          <w:rFonts w:ascii="PT Astra Serif" w:hAnsi="PT Astra Serif"/>
          <w:sz w:val="24"/>
          <w:szCs w:val="24"/>
        </w:rPr>
        <w:t>г. Димитровград</w:t>
      </w:r>
      <w:proofErr w:type="gramEnd"/>
      <w:r w:rsidRPr="00C426F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659" w:rsidRPr="00F8576B" w:rsidRDefault="00015659" w:rsidP="00015659">
      <w:pPr>
        <w:pStyle w:val="a3"/>
        <w:ind w:hanging="15"/>
        <w:jc w:val="center"/>
        <w:rPr>
          <w:rFonts w:ascii="PT Astra Serif" w:hAnsi="PT Astra Serif"/>
          <w:b/>
          <w:sz w:val="28"/>
          <w:szCs w:val="28"/>
        </w:rPr>
      </w:pPr>
    </w:p>
    <w:p w:rsidR="0089288E" w:rsidRPr="007F3FFF" w:rsidRDefault="0089288E" w:rsidP="00015659">
      <w:pPr>
        <w:pStyle w:val="a3"/>
        <w:rPr>
          <w:rFonts w:ascii="PT Astra Serif" w:hAnsi="PT Astra Serif"/>
          <w:sz w:val="28"/>
          <w:szCs w:val="28"/>
        </w:rPr>
      </w:pPr>
    </w:p>
    <w:p w:rsidR="00B33A2E" w:rsidRPr="007F3FFF" w:rsidRDefault="00505C94" w:rsidP="00B33A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505C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505C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Мелекесский</w:t>
      </w:r>
      <w:proofErr w:type="spellEnd"/>
      <w:r w:rsidRPr="00505C9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район» Ульяновской области, осуществляющих образовательную деятельность</w:t>
      </w:r>
    </w:p>
    <w:p w:rsidR="00D81487" w:rsidRPr="007F3FFF" w:rsidRDefault="00D81487" w:rsidP="00BD174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33A2E" w:rsidRPr="00B865C9" w:rsidRDefault="00505C94" w:rsidP="00B865C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05C94">
        <w:rPr>
          <w:rFonts w:ascii="PT Astra Serif" w:eastAsia="Times New Roman" w:hAnsi="PT Astra Serif" w:cs="Times New Roman"/>
          <w:sz w:val="28"/>
          <w:szCs w:val="28"/>
        </w:rPr>
        <w:t>В соответствии со статьей 65 Федерального закона от 29.12.2012 № 273-ФЗ «Об образовании в Российской Федерации», с постановлением Правительства Ульяновской области от 10.12.2015 № 652-п «О максимальном размере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в зависимости от условий присмотра и ухода за детьми»</w:t>
      </w:r>
      <w:r>
        <w:rPr>
          <w:rFonts w:ascii="PT Astra Serif" w:eastAsia="Times New Roman" w:hAnsi="PT Astra Serif" w:cs="Times New Roman"/>
          <w:sz w:val="28"/>
          <w:szCs w:val="28"/>
        </w:rPr>
        <w:t>, администрация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район» Ульяновской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области</w:t>
      </w:r>
      <w:r w:rsidR="00B865C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84624" w:rsidRPr="007F3FF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B33A2E" w:rsidRPr="007F3FFF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="00B33A2E" w:rsidRPr="007F3FF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B33A2E" w:rsidRPr="007F3FFF">
        <w:rPr>
          <w:rFonts w:ascii="PT Astra Serif" w:eastAsia="Times New Roman" w:hAnsi="PT Astra Serif" w:cs="Times New Roman"/>
          <w:spacing w:val="60"/>
          <w:sz w:val="28"/>
          <w:szCs w:val="28"/>
        </w:rPr>
        <w:t>остановляет</w:t>
      </w:r>
      <w:proofErr w:type="spellEnd"/>
      <w:r w:rsidR="00B33A2E" w:rsidRPr="007F3FFF">
        <w:rPr>
          <w:rFonts w:ascii="PT Astra Serif" w:eastAsia="Times New Roman" w:hAnsi="PT Astra Serif" w:cs="Times New Roman"/>
          <w:spacing w:val="60"/>
          <w:sz w:val="28"/>
          <w:szCs w:val="28"/>
        </w:rPr>
        <w:t>:</w:t>
      </w:r>
    </w:p>
    <w:p w:rsidR="00505C94" w:rsidRDefault="008D432C" w:rsidP="00505C9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="000156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05C94" w:rsidRPr="00505C94">
        <w:rPr>
          <w:rFonts w:ascii="PT Astra Serif" w:eastAsia="Times New Roman" w:hAnsi="PT Astra Serif" w:cs="Times New Roman"/>
          <w:sz w:val="28"/>
          <w:szCs w:val="28"/>
        </w:rPr>
        <w:t>Утвердить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="00505C94" w:rsidRPr="00505C94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="00505C94" w:rsidRPr="00505C94">
        <w:rPr>
          <w:rFonts w:ascii="PT Astra Serif" w:eastAsia="Times New Roman" w:hAnsi="PT Astra Serif" w:cs="Times New Roman"/>
          <w:sz w:val="28"/>
          <w:szCs w:val="28"/>
        </w:rPr>
        <w:t xml:space="preserve"> район» Ульяновской области. (Приложение 1).</w:t>
      </w:r>
    </w:p>
    <w:p w:rsidR="00505C94" w:rsidRDefault="00505C94" w:rsidP="00505C9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05C94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505C94">
        <w:rPr>
          <w:rFonts w:ascii="PT Astra Serif" w:eastAsia="Times New Roman" w:hAnsi="PT Astra Serif" w:cs="Times New Roman"/>
          <w:bCs/>
          <w:sz w:val="28"/>
          <w:szCs w:val="28"/>
        </w:rPr>
        <w:t>Утвердить порядок и случаи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505C94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Pr="00505C94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области. (Приложение 2).</w:t>
      </w:r>
    </w:p>
    <w:p w:rsidR="00505C94" w:rsidRDefault="00505C94" w:rsidP="00505C9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05C94">
        <w:rPr>
          <w:rFonts w:ascii="PT Astra Serif" w:eastAsia="Times New Roman" w:hAnsi="PT Astra Serif" w:cs="Times New Roman"/>
          <w:bCs/>
          <w:sz w:val="28"/>
          <w:szCs w:val="28"/>
        </w:rPr>
        <w:t>3. Плату, взимаемую с родителей (законных представителей) за присмотр и уход за детьми в организации, взимать в полном объеме за все дни работы организации в месяц, за исключением дней отсутствия ребенка.</w:t>
      </w:r>
    </w:p>
    <w:p w:rsidR="00B862F2" w:rsidRDefault="00A73BA3" w:rsidP="002728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 xml:space="preserve">. </w:t>
      </w:r>
      <w:r w:rsidR="00B862F2" w:rsidRPr="00B862F2">
        <w:rPr>
          <w:rFonts w:ascii="PT Astra Serif" w:eastAsia="Times New Roman" w:hAnsi="PT Astra Serif" w:cs="Times New Roman"/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B404B" w:rsidRDefault="00B862F2" w:rsidP="00FB40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5. </w:t>
      </w:r>
      <w:r w:rsidR="00272818" w:rsidRPr="00272818">
        <w:rPr>
          <w:rFonts w:ascii="PT Astra Serif" w:eastAsia="Times New Roman" w:hAnsi="PT Astra Serif" w:cs="Times New Roman"/>
          <w:bCs/>
          <w:sz w:val="28"/>
          <w:szCs w:val="28"/>
        </w:rPr>
        <w:t xml:space="preserve">Действие </w:t>
      </w:r>
      <w:r w:rsidR="00272818"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 w:rsidR="00272818" w:rsidRPr="00272818">
        <w:rPr>
          <w:rFonts w:ascii="PT Astra Serif" w:eastAsia="Times New Roman" w:hAnsi="PT Astra Serif" w:cs="Times New Roman"/>
          <w:bCs/>
          <w:sz w:val="28"/>
          <w:szCs w:val="28"/>
        </w:rPr>
        <w:t xml:space="preserve">распространяются на правоотношения, возникшие с </w:t>
      </w:r>
      <w:r w:rsidR="00272818">
        <w:rPr>
          <w:rFonts w:ascii="PT Astra Serif" w:eastAsia="Times New Roman" w:hAnsi="PT Astra Serif" w:cs="Times New Roman"/>
          <w:bCs/>
          <w:sz w:val="28"/>
          <w:szCs w:val="28"/>
        </w:rPr>
        <w:t>01</w:t>
      </w:r>
      <w:r w:rsidR="00272818" w:rsidRPr="00272818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2A689D">
        <w:rPr>
          <w:rFonts w:ascii="PT Astra Serif" w:eastAsia="Times New Roman" w:hAnsi="PT Astra Serif" w:cs="Times New Roman"/>
          <w:bCs/>
          <w:sz w:val="28"/>
          <w:szCs w:val="28"/>
        </w:rPr>
        <w:t>мая</w:t>
      </w:r>
      <w:r w:rsidR="00272818" w:rsidRPr="00272818">
        <w:rPr>
          <w:rFonts w:ascii="PT Astra Serif" w:eastAsia="Times New Roman" w:hAnsi="PT Astra Serif" w:cs="Times New Roman"/>
          <w:bCs/>
          <w:sz w:val="28"/>
          <w:szCs w:val="28"/>
        </w:rPr>
        <w:t xml:space="preserve"> 202</w:t>
      </w:r>
      <w:r w:rsidR="00272818"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="00272818" w:rsidRPr="00272818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года.</w:t>
      </w:r>
    </w:p>
    <w:p w:rsidR="00A73BA3" w:rsidRPr="00A73BA3" w:rsidRDefault="00B862F2" w:rsidP="00FB40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6</w:t>
      </w:r>
      <w:r w:rsidR="00A73BA3" w:rsidRPr="00A73BA3">
        <w:rPr>
          <w:rFonts w:ascii="PT Astra Serif" w:eastAsia="Times New Roman" w:hAnsi="PT Astra Serif" w:cs="Times New Roman"/>
          <w:bCs/>
          <w:sz w:val="28"/>
          <w:szCs w:val="28"/>
        </w:rPr>
        <w:t>. С момента вступления в силу настоящего постановления признать утратившими силу постановление администрации муниципального образования «</w:t>
      </w:r>
      <w:proofErr w:type="spellStart"/>
      <w:r w:rsidR="00A73BA3" w:rsidRPr="00A73BA3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="00A73BA3" w:rsidRPr="00A73BA3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области:</w:t>
      </w:r>
    </w:p>
    <w:p w:rsidR="00A73BA3" w:rsidRPr="00A73BA3" w:rsidRDefault="00A73BA3" w:rsidP="00A73B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 xml:space="preserve"> от 25.03.2022 № 510 «Об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области, осуществляющих образовательную деятельность»;</w:t>
      </w:r>
    </w:p>
    <w:p w:rsidR="00A73BA3" w:rsidRPr="00A73BA3" w:rsidRDefault="00A73BA3" w:rsidP="00A73B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gramStart"/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>от 05.05.2023 № 736 «О внесении изменений в постановление администрации муниципального образования «</w:t>
      </w:r>
      <w:proofErr w:type="spellStart"/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 от 25.03.2022 №510 «Об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Pr="00A73BA3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области, осуществляющих образовательную деятельность».</w:t>
      </w:r>
      <w:proofErr w:type="gramEnd"/>
    </w:p>
    <w:p w:rsidR="00A73BA3" w:rsidRPr="00A73BA3" w:rsidRDefault="00B862F2" w:rsidP="00A73B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7</w:t>
      </w:r>
      <w:r w:rsidR="00A73BA3" w:rsidRPr="00A73BA3">
        <w:rPr>
          <w:rFonts w:ascii="PT Astra Serif" w:eastAsia="Times New Roman" w:hAnsi="PT Astra Serif" w:cs="Times New Roman"/>
          <w:bCs/>
          <w:sz w:val="28"/>
          <w:szCs w:val="28"/>
        </w:rPr>
        <w:t>. Контроль исполнения настоящего постановления возложить на заместителя Главы администрации по социальным вопросам муниципального образования «</w:t>
      </w:r>
      <w:proofErr w:type="spellStart"/>
      <w:r w:rsidR="00A73BA3" w:rsidRPr="00A73BA3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="00A73BA3" w:rsidRPr="00A73BA3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 </w:t>
      </w:r>
      <w:proofErr w:type="spellStart"/>
      <w:r w:rsidR="00A73BA3" w:rsidRPr="00A73BA3">
        <w:rPr>
          <w:rFonts w:ascii="PT Astra Serif" w:eastAsia="Times New Roman" w:hAnsi="PT Astra Serif" w:cs="Times New Roman"/>
          <w:bCs/>
          <w:sz w:val="28"/>
          <w:szCs w:val="28"/>
        </w:rPr>
        <w:t>Катиркину</w:t>
      </w:r>
      <w:proofErr w:type="spellEnd"/>
      <w:r w:rsidR="00A73BA3" w:rsidRPr="00A73BA3">
        <w:rPr>
          <w:rFonts w:ascii="PT Astra Serif" w:eastAsia="Times New Roman" w:hAnsi="PT Astra Serif" w:cs="Times New Roman"/>
          <w:bCs/>
          <w:sz w:val="28"/>
          <w:szCs w:val="28"/>
        </w:rPr>
        <w:t xml:space="preserve"> С.Д.</w:t>
      </w:r>
    </w:p>
    <w:p w:rsidR="00007B2A" w:rsidRPr="007F3FFF" w:rsidRDefault="00007B2A" w:rsidP="00007B2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E02F2" w:rsidRDefault="00CE02F2" w:rsidP="00B101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B1941" w:rsidRDefault="000B1941" w:rsidP="00B101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F05C8" w:rsidRPr="007F3FFF" w:rsidRDefault="000B1941" w:rsidP="000B1941">
      <w:pPr>
        <w:pStyle w:val="ac"/>
        <w:spacing w:after="0"/>
        <w:rPr>
          <w:rFonts w:ascii="PT Astra Serif" w:hAnsi="PT Astra Serif"/>
          <w:sz w:val="28"/>
          <w:szCs w:val="28"/>
        </w:rPr>
      </w:pPr>
      <w:r w:rsidRPr="000B1941">
        <w:rPr>
          <w:rFonts w:ascii="PT Astra Serif" w:hAnsi="PT Astra Serif"/>
          <w:color w:val="auto"/>
          <w:sz w:val="28"/>
          <w:szCs w:val="28"/>
        </w:rPr>
        <w:t>Глав</w:t>
      </w:r>
      <w:r w:rsidR="00164530">
        <w:rPr>
          <w:rFonts w:ascii="PT Astra Serif" w:hAnsi="PT Astra Serif"/>
          <w:color w:val="auto"/>
          <w:sz w:val="28"/>
          <w:szCs w:val="28"/>
        </w:rPr>
        <w:t>а</w:t>
      </w:r>
      <w:r w:rsidRPr="000B1941">
        <w:rPr>
          <w:rFonts w:ascii="PT Astra Serif" w:hAnsi="PT Astra Serif"/>
          <w:color w:val="auto"/>
          <w:sz w:val="28"/>
          <w:szCs w:val="28"/>
        </w:rPr>
        <w:t xml:space="preserve"> администрации                                                                             </w:t>
      </w:r>
      <w:r w:rsidR="00164530">
        <w:rPr>
          <w:rFonts w:ascii="PT Astra Serif" w:hAnsi="PT Astra Serif"/>
          <w:color w:val="auto"/>
          <w:sz w:val="28"/>
          <w:szCs w:val="28"/>
        </w:rPr>
        <w:t>М</w:t>
      </w:r>
      <w:r w:rsidRPr="000B1941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164530">
        <w:rPr>
          <w:rFonts w:ascii="PT Astra Serif" w:hAnsi="PT Astra Serif"/>
          <w:color w:val="auto"/>
          <w:sz w:val="28"/>
          <w:szCs w:val="28"/>
        </w:rPr>
        <w:t>Р</w:t>
      </w:r>
      <w:r w:rsidRPr="000B1941">
        <w:rPr>
          <w:rFonts w:ascii="PT Astra Serif" w:hAnsi="PT Astra Serif"/>
          <w:color w:val="auto"/>
          <w:sz w:val="28"/>
          <w:szCs w:val="28"/>
        </w:rPr>
        <w:t xml:space="preserve">. </w:t>
      </w:r>
      <w:proofErr w:type="spellStart"/>
      <w:r w:rsidR="00164530">
        <w:rPr>
          <w:rFonts w:ascii="PT Astra Serif" w:hAnsi="PT Astra Serif"/>
          <w:color w:val="auto"/>
          <w:sz w:val="28"/>
          <w:szCs w:val="28"/>
        </w:rPr>
        <w:t>Сенюта</w:t>
      </w:r>
      <w:proofErr w:type="spellEnd"/>
    </w:p>
    <w:p w:rsidR="00CF05C8" w:rsidRPr="007F3FFF" w:rsidRDefault="00CF05C8" w:rsidP="00760822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760822" w:rsidRDefault="00760822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689D" w:rsidRDefault="002A689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689D" w:rsidRDefault="002A689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689D" w:rsidRDefault="002A689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23058" w:rsidRDefault="00B23058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A35DB" w:rsidRDefault="00FA35DB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330C6" w:rsidRDefault="00B330C6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77"/>
        <w:gridCol w:w="2334"/>
        <w:gridCol w:w="4253"/>
      </w:tblGrid>
      <w:tr w:rsidR="00A73BA3" w:rsidRPr="00A73BA3" w:rsidTr="008C0B6F">
        <w:tc>
          <w:tcPr>
            <w:tcW w:w="2877" w:type="dxa"/>
          </w:tcPr>
          <w:p w:rsidR="00A73BA3" w:rsidRPr="00A73BA3" w:rsidRDefault="00A73BA3" w:rsidP="00A73BA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73BA3" w:rsidRPr="00A73BA3" w:rsidRDefault="00A73BA3" w:rsidP="00A73BA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3BA3" w:rsidRPr="00A73BA3" w:rsidRDefault="00A73BA3" w:rsidP="00A73BA3">
            <w:pPr>
              <w:spacing w:after="0" w:line="240" w:lineRule="auto"/>
              <w:rPr>
                <w:rFonts w:ascii="PT Astra Serif" w:eastAsia="Times-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 </w:t>
            </w:r>
            <w:r w:rsidRPr="00A73BA3">
              <w:rPr>
                <w:rFonts w:ascii="PT Astra Serif" w:eastAsia="Times-Roman" w:hAnsi="PT Astra Serif" w:cs="Times New Roman"/>
                <w:sz w:val="28"/>
                <w:szCs w:val="28"/>
              </w:rPr>
              <w:t>постановлению администрации  муниципального образования «</w:t>
            </w:r>
            <w:proofErr w:type="spellStart"/>
            <w:r w:rsidRPr="00A73BA3">
              <w:rPr>
                <w:rFonts w:ascii="PT Astra Serif" w:eastAsia="Times-Roman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A73BA3">
              <w:rPr>
                <w:rFonts w:ascii="PT Astra Serif" w:eastAsia="Times-Roman" w:hAnsi="PT Astra Serif" w:cs="Times New Roman"/>
                <w:sz w:val="28"/>
                <w:szCs w:val="28"/>
              </w:rPr>
              <w:t xml:space="preserve"> район» Ульяновской области </w:t>
            </w:r>
          </w:p>
          <w:p w:rsidR="00A73BA3" w:rsidRPr="00A73BA3" w:rsidRDefault="00A73BA3" w:rsidP="00A73BA3">
            <w:pPr>
              <w:tabs>
                <w:tab w:val="left" w:pos="139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-Roman" w:hAnsi="PT Astra Serif" w:cs="Times New Roman"/>
                <w:sz w:val="28"/>
                <w:szCs w:val="28"/>
              </w:rPr>
              <w:t>от ____________№ _____</w:t>
            </w:r>
          </w:p>
        </w:tc>
      </w:tr>
    </w:tbl>
    <w:p w:rsidR="00A73BA3" w:rsidRPr="00A73BA3" w:rsidRDefault="00A73BA3" w:rsidP="00A73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3BA3" w:rsidRPr="005E34BD" w:rsidRDefault="00A73BA3" w:rsidP="005E34B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b/>
          <w:sz w:val="28"/>
          <w:szCs w:val="28"/>
        </w:rPr>
        <w:t>Размер родительской платы</w:t>
      </w:r>
    </w:p>
    <w:p w:rsidR="00A73BA3" w:rsidRP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992"/>
        <w:gridCol w:w="851"/>
        <w:gridCol w:w="850"/>
        <w:gridCol w:w="567"/>
        <w:gridCol w:w="709"/>
        <w:gridCol w:w="1240"/>
      </w:tblGrid>
      <w:tr w:rsidR="00A73BA3" w:rsidRPr="00A73BA3" w:rsidTr="008C0B6F">
        <w:tc>
          <w:tcPr>
            <w:tcW w:w="3652" w:type="dxa"/>
            <w:vMerge w:val="restart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Показатели</w:t>
            </w:r>
          </w:p>
        </w:tc>
        <w:tc>
          <w:tcPr>
            <w:tcW w:w="5918" w:type="dxa"/>
            <w:gridSpan w:val="7"/>
            <w:vAlign w:val="center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Время пребывания детей в дошкольной образовательной организации (часов/руб.)</w:t>
            </w:r>
          </w:p>
        </w:tc>
      </w:tr>
      <w:tr w:rsidR="00A73BA3" w:rsidRPr="00A73BA3" w:rsidTr="009800F6">
        <w:tc>
          <w:tcPr>
            <w:tcW w:w="3652" w:type="dxa"/>
            <w:vMerge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10,5</w:t>
            </w:r>
          </w:p>
        </w:tc>
        <w:tc>
          <w:tcPr>
            <w:tcW w:w="1240" w:type="dxa"/>
            <w:vAlign w:val="center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</w:p>
        </w:tc>
      </w:tr>
      <w:tr w:rsidR="00A73BA3" w:rsidRPr="00A73BA3" w:rsidTr="009800F6">
        <w:tc>
          <w:tcPr>
            <w:tcW w:w="3652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Размер платы, взимаемой с родителей (законных представителей) за присмотр и уход за одним ребенком в возрасте до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лет.</w:t>
            </w:r>
          </w:p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146</w:t>
            </w:r>
          </w:p>
        </w:tc>
        <w:tc>
          <w:tcPr>
            <w:tcW w:w="1240" w:type="dxa"/>
          </w:tcPr>
          <w:p w:rsidR="00A73BA3" w:rsidRPr="00A73BA3" w:rsidRDefault="00A73BA3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154</w:t>
            </w:r>
          </w:p>
        </w:tc>
      </w:tr>
      <w:tr w:rsidR="009C439C" w:rsidRPr="00A73BA3" w:rsidTr="009800F6">
        <w:tc>
          <w:tcPr>
            <w:tcW w:w="3652" w:type="dxa"/>
          </w:tcPr>
          <w:p w:rsidR="009800F6" w:rsidRDefault="009800F6" w:rsidP="009800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800F6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платы, взимаемой с родителей (законных представителей)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9800F6">
              <w:rPr>
                <w:rFonts w:ascii="PT Astra Serif" w:eastAsia="Times New Roman" w:hAnsi="PT Astra Serif" w:cs="Times New Roman"/>
                <w:sz w:val="28"/>
                <w:szCs w:val="28"/>
              </w:rPr>
              <w:t>за присмотр и уход за одним ребенком в возрасте до 8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лет</w:t>
            </w:r>
            <w:r w:rsidRPr="009800F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из многодетных семей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800F6" w:rsidRDefault="009800F6" w:rsidP="009800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800F6" w:rsidRDefault="009800F6" w:rsidP="009800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800F6" w:rsidRDefault="009800F6" w:rsidP="009800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C439C" w:rsidRPr="00A73BA3" w:rsidRDefault="009C439C" w:rsidP="009800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C439C" w:rsidRPr="00A73BA3" w:rsidRDefault="009800F6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439C" w:rsidRPr="00A73BA3" w:rsidRDefault="009800F6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37,75</w:t>
            </w:r>
          </w:p>
        </w:tc>
        <w:tc>
          <w:tcPr>
            <w:tcW w:w="851" w:type="dxa"/>
          </w:tcPr>
          <w:p w:rsidR="009C439C" w:rsidRPr="00A73BA3" w:rsidRDefault="009800F6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C439C" w:rsidRPr="00A73BA3" w:rsidRDefault="009800F6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C439C" w:rsidRPr="00A73BA3" w:rsidRDefault="009800F6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C439C" w:rsidRPr="00A73BA3" w:rsidRDefault="009800F6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94,9</w:t>
            </w:r>
          </w:p>
        </w:tc>
        <w:tc>
          <w:tcPr>
            <w:tcW w:w="1240" w:type="dxa"/>
          </w:tcPr>
          <w:p w:rsidR="009C439C" w:rsidRPr="00A73BA3" w:rsidRDefault="009800F6" w:rsidP="00A73B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100,10</w:t>
            </w:r>
          </w:p>
        </w:tc>
      </w:tr>
    </w:tbl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77"/>
        <w:gridCol w:w="2334"/>
        <w:gridCol w:w="4253"/>
      </w:tblGrid>
      <w:tr w:rsidR="00A73BA3" w:rsidRPr="00A73BA3" w:rsidTr="008C0B6F">
        <w:tc>
          <w:tcPr>
            <w:tcW w:w="2877" w:type="dxa"/>
          </w:tcPr>
          <w:p w:rsidR="00A73BA3" w:rsidRPr="00A73BA3" w:rsidRDefault="00A73BA3" w:rsidP="008C0B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73BA3" w:rsidRPr="00A73BA3" w:rsidRDefault="00A73BA3" w:rsidP="008C0B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3BA3" w:rsidRPr="00A73BA3" w:rsidRDefault="00A73BA3" w:rsidP="008C0B6F">
            <w:pPr>
              <w:spacing w:after="0" w:line="240" w:lineRule="auto"/>
              <w:rPr>
                <w:rFonts w:ascii="PT Astra Serif" w:eastAsia="Times-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</w:t>
            </w:r>
            <w:r w:rsidRPr="00A73BA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 </w:t>
            </w:r>
            <w:r w:rsidRPr="00A73BA3">
              <w:rPr>
                <w:rFonts w:ascii="PT Astra Serif" w:eastAsia="Times-Roman" w:hAnsi="PT Astra Serif" w:cs="Times New Roman"/>
                <w:sz w:val="28"/>
                <w:szCs w:val="28"/>
              </w:rPr>
              <w:t>постановлению администрации  муниципального образования «</w:t>
            </w:r>
            <w:proofErr w:type="spellStart"/>
            <w:r w:rsidRPr="00A73BA3">
              <w:rPr>
                <w:rFonts w:ascii="PT Astra Serif" w:eastAsia="Times-Roman" w:hAnsi="PT Astra Serif" w:cs="Times New Roman"/>
                <w:sz w:val="28"/>
                <w:szCs w:val="28"/>
              </w:rPr>
              <w:t>Мелекесский</w:t>
            </w:r>
            <w:proofErr w:type="spellEnd"/>
            <w:r w:rsidRPr="00A73BA3">
              <w:rPr>
                <w:rFonts w:ascii="PT Astra Serif" w:eastAsia="Times-Roman" w:hAnsi="PT Astra Serif" w:cs="Times New Roman"/>
                <w:sz w:val="28"/>
                <w:szCs w:val="28"/>
              </w:rPr>
              <w:t xml:space="preserve"> район» Ульяновской области </w:t>
            </w:r>
          </w:p>
          <w:p w:rsidR="00A73BA3" w:rsidRPr="00A73BA3" w:rsidRDefault="00A73BA3" w:rsidP="008C0B6F">
            <w:pPr>
              <w:tabs>
                <w:tab w:val="left" w:pos="139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BA3">
              <w:rPr>
                <w:rFonts w:ascii="PT Astra Serif" w:eastAsia="Times-Roman" w:hAnsi="PT Astra Serif" w:cs="Times New Roman"/>
                <w:sz w:val="28"/>
                <w:szCs w:val="28"/>
              </w:rPr>
              <w:t>от ____________№ _____</w:t>
            </w:r>
          </w:p>
        </w:tc>
      </w:tr>
    </w:tbl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3BA3" w:rsidRDefault="00A73BA3" w:rsidP="00A73BA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</w:t>
      </w:r>
      <w:r w:rsidRPr="00575357">
        <w:rPr>
          <w:rFonts w:ascii="PT Astra Serif" w:hAnsi="PT Astra Serif"/>
          <w:b/>
          <w:bCs/>
          <w:sz w:val="28"/>
          <w:szCs w:val="28"/>
        </w:rPr>
        <w:t>оряд</w:t>
      </w:r>
      <w:r>
        <w:rPr>
          <w:rFonts w:ascii="PT Astra Serif" w:hAnsi="PT Astra Serif"/>
          <w:b/>
          <w:bCs/>
          <w:sz w:val="28"/>
          <w:szCs w:val="28"/>
        </w:rPr>
        <w:t>ок</w:t>
      </w:r>
      <w:r w:rsidRPr="00575357">
        <w:rPr>
          <w:rFonts w:ascii="PT Astra Serif" w:hAnsi="PT Astra Serif"/>
          <w:b/>
          <w:bCs/>
          <w:sz w:val="28"/>
          <w:szCs w:val="28"/>
        </w:rPr>
        <w:t xml:space="preserve"> и случаи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575357">
        <w:rPr>
          <w:rFonts w:ascii="PT Astra Serif" w:hAnsi="PT Astra Serif"/>
          <w:b/>
          <w:bCs/>
          <w:sz w:val="28"/>
          <w:szCs w:val="28"/>
        </w:rPr>
        <w:t>Мелекесский</w:t>
      </w:r>
      <w:proofErr w:type="spellEnd"/>
      <w:r w:rsidRPr="00575357">
        <w:rPr>
          <w:rFonts w:ascii="PT Astra Serif" w:hAnsi="PT Astra Serif"/>
          <w:b/>
          <w:bCs/>
          <w:sz w:val="28"/>
          <w:szCs w:val="28"/>
        </w:rPr>
        <w:t xml:space="preserve"> райо</w:t>
      </w:r>
      <w:r>
        <w:rPr>
          <w:rFonts w:ascii="PT Astra Serif" w:hAnsi="PT Astra Serif"/>
          <w:b/>
          <w:bCs/>
          <w:sz w:val="28"/>
          <w:szCs w:val="28"/>
        </w:rPr>
        <w:t>н» Ульяновской области</w:t>
      </w:r>
    </w:p>
    <w:p w:rsidR="00A73BA3" w:rsidRDefault="00A73BA3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33B24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proofErr w:type="gramStart"/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</w:t>
      </w:r>
      <w:r w:rsidR="00633B24">
        <w:rPr>
          <w:rFonts w:ascii="PT Astra Serif" w:eastAsia="Times New Roman" w:hAnsi="PT Astra Serif" w:cs="Times New Roman"/>
          <w:sz w:val="28"/>
          <w:szCs w:val="28"/>
        </w:rPr>
        <w:t xml:space="preserve">за счет бюджетных ассигнований областного бюджета Ульяновской области </w:t>
      </w:r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выплачивается компенсация в </w:t>
      </w:r>
      <w:r w:rsidR="00633B24" w:rsidRPr="00633B24">
        <w:rPr>
          <w:rFonts w:ascii="PT Astra Serif" w:eastAsia="Times New Roman" w:hAnsi="PT Astra Serif" w:cs="Times New Roman"/>
          <w:sz w:val="28"/>
          <w:szCs w:val="28"/>
        </w:rPr>
        <w:t>размере двадцати процентов установленного нормативными правовыми актами органов государственной власти Ульяновской области</w:t>
      </w:r>
      <w:r w:rsidR="00633B24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33B24" w:rsidRPr="00633B24">
        <w:rPr>
          <w:rFonts w:ascii="PT Astra Serif" w:eastAsia="Times New Roman" w:hAnsi="PT Astra Serif" w:cs="Times New Roman"/>
          <w:sz w:val="28"/>
          <w:szCs w:val="28"/>
        </w:rPr>
        <w:t xml:space="preserve">среднего размера родительской платы за присмотр и уход за детьми </w:t>
      </w:r>
      <w:r w:rsidR="00927BA1" w:rsidRPr="00927BA1">
        <w:rPr>
          <w:rFonts w:ascii="PT Astra Serif" w:eastAsia="Times New Roman" w:hAnsi="PT Astra Serif" w:cs="Times New Roman"/>
          <w:sz w:val="28"/>
          <w:szCs w:val="28"/>
        </w:rPr>
        <w:t>в муниципальных образовательных организациях</w:t>
      </w:r>
      <w:r w:rsidR="00633B24" w:rsidRPr="00633B24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927BA1" w:rsidRPr="00927BA1">
        <w:rPr>
          <w:rFonts w:ascii="PT Astra Serif" w:eastAsia="Times New Roman" w:hAnsi="PT Astra Serif" w:cs="Times New Roman"/>
          <w:sz w:val="28"/>
          <w:szCs w:val="28"/>
        </w:rPr>
        <w:t>находящихся на территории Мелекесского</w:t>
      </w:r>
      <w:proofErr w:type="gramEnd"/>
      <w:r w:rsidR="00927BA1" w:rsidRPr="00927BA1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</w:t>
      </w:r>
      <w:r w:rsidR="00633B24" w:rsidRPr="00633B24">
        <w:rPr>
          <w:rFonts w:ascii="PT Astra Serif" w:eastAsia="Times New Roman" w:hAnsi="PT Astra Serif" w:cs="Times New Roman"/>
          <w:sz w:val="28"/>
          <w:szCs w:val="28"/>
        </w:rPr>
        <w:t>, на первого ребенка, пятидесяти процентов размера такой платы на второго ребенка и семидесяти процентов размера такой платы на третьего ребенка и последующих детей.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proofErr w:type="gramStart"/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Родительская плата, взимаемая с родителей (законных представителей) </w:t>
      </w:r>
      <w:r w:rsidRPr="005E34BD">
        <w:rPr>
          <w:rFonts w:ascii="PT Astra Serif" w:eastAsia="Times New Roman" w:hAnsi="PT Astra Serif" w:cs="Times New Roman"/>
          <w:bCs/>
          <w:sz w:val="28"/>
          <w:szCs w:val="28"/>
        </w:rPr>
        <w:t>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</w:t>
      </w:r>
      <w:proofErr w:type="spellStart"/>
      <w:r w:rsidRPr="005E34BD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Pr="005E34BD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области, осуществляющих образовательную деятельность</w:t>
      </w:r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, снижается на </w:t>
      </w:r>
      <w:r w:rsidR="00020A3D">
        <w:rPr>
          <w:rFonts w:ascii="PT Astra Serif" w:eastAsia="Times New Roman" w:hAnsi="PT Astra Serif" w:cs="Times New Roman"/>
          <w:sz w:val="28"/>
          <w:szCs w:val="28"/>
        </w:rPr>
        <w:t>35</w:t>
      </w:r>
      <w:r w:rsidRPr="005E34BD">
        <w:rPr>
          <w:rFonts w:ascii="PT Astra Serif" w:eastAsia="Times New Roman" w:hAnsi="PT Astra Serif" w:cs="Times New Roman"/>
          <w:sz w:val="28"/>
          <w:szCs w:val="28"/>
        </w:rPr>
        <w:t>% в случае, когда родители (законные представители) имеют трех или более несовершеннолетних детей.</w:t>
      </w:r>
      <w:proofErr w:type="gramEnd"/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3. Родительская плата не взимается с родителей (законных представителей) детей-инвалидов, детей с туберкулезной интоксикацией, детей-сирот и детей, оставшихся без попечения родителей.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Pr="005E34BD">
        <w:rPr>
          <w:rFonts w:ascii="PT Astra Serif" w:eastAsia="Times New Roman" w:hAnsi="PT Astra Serif" w:cs="Times New Roman"/>
          <w:bCs/>
          <w:sz w:val="28"/>
          <w:szCs w:val="28"/>
        </w:rPr>
        <w:t>В целях обеспечения дополнительной социальной поддержки граждан, являющихся членами семей участников специальной военной операции, предоставляется право, не вносить плату за присмотр и уход за детьми, законными представителями, которых они являются, посещающими муниципальные образовательные организации, реализующие образовательную программу дошкольного образования на территории муниципального образования «</w:t>
      </w:r>
      <w:proofErr w:type="spellStart"/>
      <w:r w:rsidRPr="005E34BD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Pr="005E34BD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области. 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Под участниками специальной военной операции понимаются: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1) граждане, призванные на военную службу по мобилизации в Вооруженные Силы Российской Федерации и принимающие участие в </w:t>
      </w:r>
      <w:r w:rsidRPr="005E34BD">
        <w:rPr>
          <w:rFonts w:ascii="PT Astra Serif" w:eastAsia="Times New Roman" w:hAnsi="PT Astra Serif" w:cs="Times New Roman"/>
          <w:sz w:val="28"/>
          <w:szCs w:val="28"/>
        </w:rPr>
        <w:lastRenderedPageBreak/>
        <w:t>проведении специальной военной операции, – до окончания прохождения военной службы по мобилизации;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E34BD">
        <w:rPr>
          <w:rFonts w:ascii="PT Astra Serif" w:eastAsia="Times New Roman" w:hAnsi="PT Astra Serif" w:cs="Times New Roman"/>
          <w:sz w:val="28"/>
          <w:szCs w:val="28"/>
        </w:rPr>
        <w:t>2) военнослужащие, лица, проходящих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proofErr w:type="gramEnd"/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3) граждане, заключившие контракт о добровольном содействии в выполнении задач, возложенных на Вооруженные Силы Российской Федерации, и принимающие участие в проведении специальной военной операции;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4) сотрудники Управления Министерства внутренних дел Российской Федерации по Ульяновской области, командированные в зону проведения специальной военной операции;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5)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 и принимающие участие в проведении специальной военной операции;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6) лица, указанные в подпунктах 1 - 5 настоящего подпункта, получившие ранение (контузию, травму, увечье) в ходе проведения специальной военной операции, – в течение шести месяцев со дня получения такого ранения (контузии, травмы, увечья);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7) лица, указанные в подпунктах 1 - 5 настоящего подпункта, погибшие в ходе проведения специальной военной операции либо умершие в течение шести месяцев вследствие ранения (контузии, травмы, увечья), полученного в ходе проведени</w:t>
      </w:r>
      <w:r w:rsidR="004D4BBB">
        <w:rPr>
          <w:rFonts w:ascii="PT Astra Serif" w:eastAsia="Times New Roman" w:hAnsi="PT Astra Serif" w:cs="Times New Roman"/>
          <w:sz w:val="28"/>
          <w:szCs w:val="28"/>
        </w:rPr>
        <w:t>я специальной военной операции.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" w:name="Par0"/>
      <w:bookmarkEnd w:id="1"/>
      <w:r w:rsidRPr="005E34BD">
        <w:rPr>
          <w:rFonts w:ascii="PT Astra Serif" w:eastAsia="Times New Roman" w:hAnsi="PT Astra Serif" w:cs="Times New Roman"/>
          <w:sz w:val="28"/>
          <w:szCs w:val="28"/>
        </w:rPr>
        <w:t>5. Родительская плата снижается (не взимается) со дня представления родителями (законными представителями) заявления на имя руководителя образовательной организации (при принятии им или иным уполномоченным им должностным лицом положительного решения) с приложением следующих подтверждающих документов: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для имеющих трех или более несовершеннолетних детей - копий свидетельств о рождении детей;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для имеющих детей-инвалидов - копии справки, подтверждающей факт установления инвалидности;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для осуществляющих опеку (попечительство) над детьми-сиротами или детьми, оставшимися без попечения родителей, - копии решения органа опеки и попечительства о назначении опекуном (попечителем);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для имеющих детей с туберкулезной интоксикацией - копии медицинской справки профильного врача-специалиста;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для граждан, являющихся членами семей участников специальной военной операции имеющий детей - документ, подтверждающий участие родителя (законного представителя) в специальной военной операции;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t>для граждан, являющихся членами семей погибших (умерших)  участников специальной военной операции имеющий детей - документ, подтверждающий гибель участника специальной военной операции.</w:t>
      </w:r>
    </w:p>
    <w:p w:rsidR="005E34BD" w:rsidRPr="002F1F74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5E34BD">
        <w:rPr>
          <w:rFonts w:ascii="PT Astra Serif" w:eastAsia="Times New Roman" w:hAnsi="PT Astra Serif" w:cs="Times New Roman"/>
          <w:sz w:val="28"/>
          <w:szCs w:val="28"/>
        </w:rPr>
        <w:lastRenderedPageBreak/>
        <w:t>6. Решение о снижении (</w:t>
      </w:r>
      <w:proofErr w:type="spellStart"/>
      <w:r w:rsidRPr="005E34BD">
        <w:rPr>
          <w:rFonts w:ascii="PT Astra Serif" w:eastAsia="Times New Roman" w:hAnsi="PT Astra Serif" w:cs="Times New Roman"/>
          <w:sz w:val="28"/>
          <w:szCs w:val="28"/>
        </w:rPr>
        <w:t>невзимании</w:t>
      </w:r>
      <w:proofErr w:type="spellEnd"/>
      <w:r w:rsidRPr="005E34BD">
        <w:rPr>
          <w:rFonts w:ascii="PT Astra Serif" w:eastAsia="Times New Roman" w:hAnsi="PT Astra Serif" w:cs="Times New Roman"/>
          <w:sz w:val="28"/>
          <w:szCs w:val="28"/>
        </w:rPr>
        <w:t xml:space="preserve">) родительской платы принимается руководителем образовательной организации или иным уполномоченным им должностным лицом в течение 3 рабочих дней со дня получения заявления и подтверждающих документов, указанных </w:t>
      </w:r>
      <w:r w:rsidRPr="002F1F7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в </w:t>
      </w:r>
      <w:hyperlink w:anchor="Par0" w:history="1">
        <w:r w:rsidRPr="002F1F74">
          <w:rPr>
            <w:rStyle w:val="af4"/>
            <w:rFonts w:ascii="PT Astra Serif" w:eastAsia="Times New Roman" w:hAnsi="PT Astra Serif" w:cs="Times New Roman"/>
            <w:color w:val="000000" w:themeColor="text1"/>
            <w:sz w:val="28"/>
            <w:szCs w:val="28"/>
            <w:u w:val="none"/>
          </w:rPr>
          <w:t>пункте 5</w:t>
        </w:r>
      </w:hyperlink>
      <w:r w:rsidRPr="002F1F7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настоящего Порядка и случаев.</w:t>
      </w:r>
    </w:p>
    <w:p w:rsidR="005E34BD" w:rsidRPr="005E34BD" w:rsidRDefault="005E34BD" w:rsidP="005E34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F1F7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7. При наступлении обстоятельств, влекущих отмену снижения (</w:t>
      </w:r>
      <w:proofErr w:type="spellStart"/>
      <w:r w:rsidRPr="002F1F7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невзимания</w:t>
      </w:r>
      <w:proofErr w:type="spellEnd"/>
      <w:r w:rsidRPr="002F1F74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) родительской платы, родители (законные </w:t>
      </w:r>
      <w:r w:rsidRPr="005E34BD">
        <w:rPr>
          <w:rFonts w:ascii="PT Astra Serif" w:eastAsia="Times New Roman" w:hAnsi="PT Astra Serif" w:cs="Times New Roman"/>
          <w:sz w:val="28"/>
          <w:szCs w:val="28"/>
        </w:rPr>
        <w:t>представители) в течение 5 рабочих дней со дня наступления указанных обстоятельств письменно уведомляют об этом образовательную организацию.</w:t>
      </w:r>
    </w:p>
    <w:p w:rsidR="00A73BA3" w:rsidRDefault="00A73BA3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A73BA3" w:rsidSect="005E7C82">
      <w:headerReference w:type="default" r:id="rId9"/>
      <w:pgSz w:w="11906" w:h="16838"/>
      <w:pgMar w:top="1135" w:right="566" w:bottom="993" w:left="1701" w:header="0" w:footer="0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15" w:rsidRDefault="00874B15">
      <w:pPr>
        <w:spacing w:after="0" w:line="240" w:lineRule="auto"/>
      </w:pPr>
      <w:r>
        <w:separator/>
      </w:r>
    </w:p>
  </w:endnote>
  <w:endnote w:type="continuationSeparator" w:id="0">
    <w:p w:rsidR="00874B15" w:rsidRDefault="0087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15" w:rsidRDefault="00874B15">
      <w:pPr>
        <w:spacing w:after="0" w:line="240" w:lineRule="auto"/>
      </w:pPr>
      <w:r>
        <w:separator/>
      </w:r>
    </w:p>
  </w:footnote>
  <w:footnote w:type="continuationSeparator" w:id="0">
    <w:p w:rsidR="00874B15" w:rsidRDefault="0087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6F" w:rsidRDefault="008C0B6F" w:rsidP="008C0B6F">
    <w:pPr>
      <w:pStyle w:val="af1"/>
      <w:framePr w:h="271" w:hRule="exact" w:wrap="auto" w:vAnchor="text" w:hAnchor="page" w:x="5971" w:y="42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D6869">
      <w:rPr>
        <w:rStyle w:val="af3"/>
        <w:noProof/>
      </w:rPr>
      <w:t>1</w:t>
    </w:r>
    <w:r>
      <w:rPr>
        <w:rStyle w:val="af3"/>
      </w:rPr>
      <w:fldChar w:fldCharType="end"/>
    </w:r>
  </w:p>
  <w:p w:rsidR="008C0B6F" w:rsidRDefault="008C0B6F" w:rsidP="008C0B6F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C0437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681F3D5C"/>
    <w:multiLevelType w:val="multilevel"/>
    <w:tmpl w:val="60203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8E"/>
    <w:rsid w:val="000023ED"/>
    <w:rsid w:val="00007B2A"/>
    <w:rsid w:val="00011728"/>
    <w:rsid w:val="00015659"/>
    <w:rsid w:val="00020A3D"/>
    <w:rsid w:val="00022879"/>
    <w:rsid w:val="0003568F"/>
    <w:rsid w:val="00050D3A"/>
    <w:rsid w:val="000B1941"/>
    <w:rsid w:val="000B3AAA"/>
    <w:rsid w:val="000B4279"/>
    <w:rsid w:val="000B7ACF"/>
    <w:rsid w:val="000D1A04"/>
    <w:rsid w:val="000E5D9A"/>
    <w:rsid w:val="000F0862"/>
    <w:rsid w:val="00100DF5"/>
    <w:rsid w:val="0010440B"/>
    <w:rsid w:val="00105E00"/>
    <w:rsid w:val="00121613"/>
    <w:rsid w:val="00122D4D"/>
    <w:rsid w:val="00134379"/>
    <w:rsid w:val="001444DB"/>
    <w:rsid w:val="00144812"/>
    <w:rsid w:val="00152BAB"/>
    <w:rsid w:val="00156848"/>
    <w:rsid w:val="00164530"/>
    <w:rsid w:val="001674F3"/>
    <w:rsid w:val="00173F41"/>
    <w:rsid w:val="001807D6"/>
    <w:rsid w:val="00192D87"/>
    <w:rsid w:val="00195490"/>
    <w:rsid w:val="001A02C5"/>
    <w:rsid w:val="001A52BF"/>
    <w:rsid w:val="001C33BD"/>
    <w:rsid w:val="001C5CE7"/>
    <w:rsid w:val="001D09F4"/>
    <w:rsid w:val="001D585F"/>
    <w:rsid w:val="001D5F25"/>
    <w:rsid w:val="001F6D8B"/>
    <w:rsid w:val="00201D7D"/>
    <w:rsid w:val="00204AC4"/>
    <w:rsid w:val="00210895"/>
    <w:rsid w:val="002232D3"/>
    <w:rsid w:val="00272818"/>
    <w:rsid w:val="00272E96"/>
    <w:rsid w:val="00281463"/>
    <w:rsid w:val="00283CDA"/>
    <w:rsid w:val="00285CD8"/>
    <w:rsid w:val="00293962"/>
    <w:rsid w:val="002A1C7B"/>
    <w:rsid w:val="002A689D"/>
    <w:rsid w:val="002C1A84"/>
    <w:rsid w:val="002C219D"/>
    <w:rsid w:val="002C3606"/>
    <w:rsid w:val="002D1C89"/>
    <w:rsid w:val="002E2462"/>
    <w:rsid w:val="002F177E"/>
    <w:rsid w:val="002F1F74"/>
    <w:rsid w:val="00306C21"/>
    <w:rsid w:val="00307A0A"/>
    <w:rsid w:val="0032261F"/>
    <w:rsid w:val="00326A4E"/>
    <w:rsid w:val="00332B00"/>
    <w:rsid w:val="00335EBA"/>
    <w:rsid w:val="00340640"/>
    <w:rsid w:val="003452D3"/>
    <w:rsid w:val="00350723"/>
    <w:rsid w:val="003530A1"/>
    <w:rsid w:val="00370F4B"/>
    <w:rsid w:val="00380DE7"/>
    <w:rsid w:val="0039730D"/>
    <w:rsid w:val="003A0100"/>
    <w:rsid w:val="003A20D4"/>
    <w:rsid w:val="003E6ADC"/>
    <w:rsid w:val="003F6825"/>
    <w:rsid w:val="003F6BAA"/>
    <w:rsid w:val="0041374F"/>
    <w:rsid w:val="004165F8"/>
    <w:rsid w:val="00436E6B"/>
    <w:rsid w:val="00442A59"/>
    <w:rsid w:val="004659C0"/>
    <w:rsid w:val="00477FBD"/>
    <w:rsid w:val="00490709"/>
    <w:rsid w:val="00494158"/>
    <w:rsid w:val="00494EAF"/>
    <w:rsid w:val="004A292A"/>
    <w:rsid w:val="004B2418"/>
    <w:rsid w:val="004C62BF"/>
    <w:rsid w:val="004D2A8E"/>
    <w:rsid w:val="004D367A"/>
    <w:rsid w:val="004D4BBB"/>
    <w:rsid w:val="004D5B47"/>
    <w:rsid w:val="004E6063"/>
    <w:rsid w:val="00505C94"/>
    <w:rsid w:val="00515FBC"/>
    <w:rsid w:val="00527FFD"/>
    <w:rsid w:val="0053167F"/>
    <w:rsid w:val="005323BE"/>
    <w:rsid w:val="00535639"/>
    <w:rsid w:val="00542D76"/>
    <w:rsid w:val="00546F85"/>
    <w:rsid w:val="005524C9"/>
    <w:rsid w:val="0056519F"/>
    <w:rsid w:val="00575276"/>
    <w:rsid w:val="0057714F"/>
    <w:rsid w:val="00585E0E"/>
    <w:rsid w:val="00587457"/>
    <w:rsid w:val="00597F64"/>
    <w:rsid w:val="005A20AF"/>
    <w:rsid w:val="005A23CF"/>
    <w:rsid w:val="005B3B13"/>
    <w:rsid w:val="005B4F54"/>
    <w:rsid w:val="005B5DE1"/>
    <w:rsid w:val="005C6C4A"/>
    <w:rsid w:val="005D7654"/>
    <w:rsid w:val="005E34BD"/>
    <w:rsid w:val="005E7A81"/>
    <w:rsid w:val="005E7C82"/>
    <w:rsid w:val="0061337D"/>
    <w:rsid w:val="00625140"/>
    <w:rsid w:val="00633B24"/>
    <w:rsid w:val="00640EA5"/>
    <w:rsid w:val="0065372A"/>
    <w:rsid w:val="006704EC"/>
    <w:rsid w:val="006765DB"/>
    <w:rsid w:val="00680E03"/>
    <w:rsid w:val="0068768B"/>
    <w:rsid w:val="006D51CB"/>
    <w:rsid w:val="006E290D"/>
    <w:rsid w:val="006E2AAF"/>
    <w:rsid w:val="006F6F07"/>
    <w:rsid w:val="007043D4"/>
    <w:rsid w:val="00716619"/>
    <w:rsid w:val="0071724A"/>
    <w:rsid w:val="007235E5"/>
    <w:rsid w:val="007254EB"/>
    <w:rsid w:val="007323D9"/>
    <w:rsid w:val="007369C7"/>
    <w:rsid w:val="00760822"/>
    <w:rsid w:val="0076372A"/>
    <w:rsid w:val="00785F9C"/>
    <w:rsid w:val="007872F3"/>
    <w:rsid w:val="0079285A"/>
    <w:rsid w:val="007A6C89"/>
    <w:rsid w:val="007A6F65"/>
    <w:rsid w:val="007B4503"/>
    <w:rsid w:val="007C405B"/>
    <w:rsid w:val="007C4D0F"/>
    <w:rsid w:val="007D56AF"/>
    <w:rsid w:val="007E036F"/>
    <w:rsid w:val="007E59DC"/>
    <w:rsid w:val="007E619E"/>
    <w:rsid w:val="007F0CF3"/>
    <w:rsid w:val="007F227F"/>
    <w:rsid w:val="007F3FFF"/>
    <w:rsid w:val="007F5B84"/>
    <w:rsid w:val="00816893"/>
    <w:rsid w:val="008458C8"/>
    <w:rsid w:val="0085346E"/>
    <w:rsid w:val="00861C6D"/>
    <w:rsid w:val="00867EBB"/>
    <w:rsid w:val="00870DBC"/>
    <w:rsid w:val="00871FD0"/>
    <w:rsid w:val="00872C06"/>
    <w:rsid w:val="00874B15"/>
    <w:rsid w:val="00881197"/>
    <w:rsid w:val="00882DAA"/>
    <w:rsid w:val="00892597"/>
    <w:rsid w:val="0089288E"/>
    <w:rsid w:val="008935D9"/>
    <w:rsid w:val="00897277"/>
    <w:rsid w:val="008B2675"/>
    <w:rsid w:val="008C0B6F"/>
    <w:rsid w:val="008D432C"/>
    <w:rsid w:val="008D5702"/>
    <w:rsid w:val="008D6869"/>
    <w:rsid w:val="008D743E"/>
    <w:rsid w:val="008D7D95"/>
    <w:rsid w:val="008E203C"/>
    <w:rsid w:val="008E4189"/>
    <w:rsid w:val="00901CA5"/>
    <w:rsid w:val="00902B27"/>
    <w:rsid w:val="0090604D"/>
    <w:rsid w:val="00913B6E"/>
    <w:rsid w:val="00927BA1"/>
    <w:rsid w:val="0093182A"/>
    <w:rsid w:val="00943C47"/>
    <w:rsid w:val="00944A88"/>
    <w:rsid w:val="009511F5"/>
    <w:rsid w:val="00963432"/>
    <w:rsid w:val="00970196"/>
    <w:rsid w:val="009800F6"/>
    <w:rsid w:val="00980818"/>
    <w:rsid w:val="00980BA8"/>
    <w:rsid w:val="00983B2F"/>
    <w:rsid w:val="00985137"/>
    <w:rsid w:val="00995631"/>
    <w:rsid w:val="009A3091"/>
    <w:rsid w:val="009B48B2"/>
    <w:rsid w:val="009C439C"/>
    <w:rsid w:val="009D78A9"/>
    <w:rsid w:val="009F13F3"/>
    <w:rsid w:val="009F2829"/>
    <w:rsid w:val="00A07F1D"/>
    <w:rsid w:val="00A12FE1"/>
    <w:rsid w:val="00A16AF2"/>
    <w:rsid w:val="00A312FB"/>
    <w:rsid w:val="00A65A5C"/>
    <w:rsid w:val="00A73BA3"/>
    <w:rsid w:val="00AD2092"/>
    <w:rsid w:val="00AE530A"/>
    <w:rsid w:val="00B0760F"/>
    <w:rsid w:val="00B10187"/>
    <w:rsid w:val="00B117D7"/>
    <w:rsid w:val="00B1580C"/>
    <w:rsid w:val="00B21E2D"/>
    <w:rsid w:val="00B23058"/>
    <w:rsid w:val="00B32C64"/>
    <w:rsid w:val="00B330C6"/>
    <w:rsid w:val="00B33A2E"/>
    <w:rsid w:val="00B34B15"/>
    <w:rsid w:val="00B64857"/>
    <w:rsid w:val="00B70E45"/>
    <w:rsid w:val="00B7301E"/>
    <w:rsid w:val="00B838D3"/>
    <w:rsid w:val="00B84624"/>
    <w:rsid w:val="00B862F2"/>
    <w:rsid w:val="00B865C9"/>
    <w:rsid w:val="00B86BA3"/>
    <w:rsid w:val="00B923C8"/>
    <w:rsid w:val="00BA160C"/>
    <w:rsid w:val="00BA610E"/>
    <w:rsid w:val="00BD1740"/>
    <w:rsid w:val="00BD7D66"/>
    <w:rsid w:val="00BF2AAC"/>
    <w:rsid w:val="00C140CC"/>
    <w:rsid w:val="00C31004"/>
    <w:rsid w:val="00C34053"/>
    <w:rsid w:val="00C66864"/>
    <w:rsid w:val="00C74981"/>
    <w:rsid w:val="00C76EC7"/>
    <w:rsid w:val="00CA1BB9"/>
    <w:rsid w:val="00CE02F2"/>
    <w:rsid w:val="00CE167D"/>
    <w:rsid w:val="00CF05C8"/>
    <w:rsid w:val="00CF29B2"/>
    <w:rsid w:val="00D4774E"/>
    <w:rsid w:val="00D67FDE"/>
    <w:rsid w:val="00D77456"/>
    <w:rsid w:val="00D81487"/>
    <w:rsid w:val="00D81BCB"/>
    <w:rsid w:val="00DA0D3E"/>
    <w:rsid w:val="00DC153C"/>
    <w:rsid w:val="00DC6980"/>
    <w:rsid w:val="00DF0923"/>
    <w:rsid w:val="00DF4509"/>
    <w:rsid w:val="00E20486"/>
    <w:rsid w:val="00E209BC"/>
    <w:rsid w:val="00E36C5E"/>
    <w:rsid w:val="00E37F96"/>
    <w:rsid w:val="00E723E6"/>
    <w:rsid w:val="00E76E4F"/>
    <w:rsid w:val="00E82481"/>
    <w:rsid w:val="00EA1374"/>
    <w:rsid w:val="00EB4925"/>
    <w:rsid w:val="00EC6BF4"/>
    <w:rsid w:val="00EE7D8F"/>
    <w:rsid w:val="00F01AF6"/>
    <w:rsid w:val="00F11318"/>
    <w:rsid w:val="00F14BBF"/>
    <w:rsid w:val="00F220D8"/>
    <w:rsid w:val="00F3092E"/>
    <w:rsid w:val="00F33356"/>
    <w:rsid w:val="00F33A00"/>
    <w:rsid w:val="00F36E69"/>
    <w:rsid w:val="00F50853"/>
    <w:rsid w:val="00F60877"/>
    <w:rsid w:val="00F617D0"/>
    <w:rsid w:val="00F82078"/>
    <w:rsid w:val="00FA0138"/>
    <w:rsid w:val="00FA35DB"/>
    <w:rsid w:val="00FA3617"/>
    <w:rsid w:val="00FA754A"/>
    <w:rsid w:val="00FB404B"/>
    <w:rsid w:val="00FE056F"/>
    <w:rsid w:val="00FE3902"/>
    <w:rsid w:val="00FE3CBA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D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8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a4">
    <w:name w:val="Emphasis"/>
    <w:rsid w:val="0089288E"/>
    <w:rPr>
      <w:i/>
      <w:iCs/>
    </w:rPr>
  </w:style>
  <w:style w:type="paragraph" w:customStyle="1" w:styleId="a5">
    <w:name w:val="Заголовок"/>
    <w:basedOn w:val="a3"/>
    <w:next w:val="a6"/>
    <w:rsid w:val="0089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9288E"/>
    <w:pPr>
      <w:spacing w:after="120"/>
    </w:pPr>
  </w:style>
  <w:style w:type="paragraph" w:styleId="a7">
    <w:name w:val="List"/>
    <w:basedOn w:val="a6"/>
    <w:rsid w:val="0089288E"/>
    <w:rPr>
      <w:rFonts w:cs="Mangal"/>
    </w:rPr>
  </w:style>
  <w:style w:type="paragraph" w:styleId="a8">
    <w:name w:val="Title"/>
    <w:basedOn w:val="a3"/>
    <w:rsid w:val="0089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9288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9288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9288E"/>
    <w:pPr>
      <w:jc w:val="center"/>
    </w:pPr>
    <w:rPr>
      <w:i/>
      <w:iCs/>
    </w:rPr>
  </w:style>
  <w:style w:type="paragraph" w:styleId="ac">
    <w:name w:val="Normal (Web)"/>
    <w:basedOn w:val="a3"/>
    <w:rsid w:val="0089288E"/>
    <w:pPr>
      <w:widowControl/>
      <w:suppressAutoHyphens w:val="0"/>
      <w:spacing w:before="28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89288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D6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0E0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D7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1"/>
    <w:uiPriority w:val="99"/>
    <w:rsid w:val="00FE3CB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3CBA"/>
    <w:pPr>
      <w:widowControl w:val="0"/>
      <w:shd w:val="clear" w:color="auto" w:fill="FFFFFF"/>
      <w:spacing w:before="720" w:after="360" w:line="240" w:lineRule="atLeast"/>
    </w:pPr>
    <w:rPr>
      <w:rFonts w:ascii="Times New Roman" w:hAnsi="Times New Roman"/>
      <w:sz w:val="28"/>
      <w:szCs w:val="28"/>
    </w:rPr>
  </w:style>
  <w:style w:type="paragraph" w:styleId="af1">
    <w:name w:val="header"/>
    <w:basedOn w:val="a"/>
    <w:link w:val="af2"/>
    <w:uiPriority w:val="99"/>
    <w:rsid w:val="00A7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73BA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uiPriority w:val="99"/>
    <w:rsid w:val="00A73BA3"/>
    <w:rPr>
      <w:rFonts w:cs="Times New Roman"/>
    </w:rPr>
  </w:style>
  <w:style w:type="character" w:styleId="af4">
    <w:name w:val="Hyperlink"/>
    <w:basedOn w:val="a0"/>
    <w:uiPriority w:val="99"/>
    <w:unhideWhenUsed/>
    <w:rsid w:val="005E3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D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8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a4">
    <w:name w:val="Emphasis"/>
    <w:rsid w:val="0089288E"/>
    <w:rPr>
      <w:i/>
      <w:iCs/>
    </w:rPr>
  </w:style>
  <w:style w:type="paragraph" w:customStyle="1" w:styleId="a5">
    <w:name w:val="Заголовок"/>
    <w:basedOn w:val="a3"/>
    <w:next w:val="a6"/>
    <w:rsid w:val="0089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9288E"/>
    <w:pPr>
      <w:spacing w:after="120"/>
    </w:pPr>
  </w:style>
  <w:style w:type="paragraph" w:styleId="a7">
    <w:name w:val="List"/>
    <w:basedOn w:val="a6"/>
    <w:rsid w:val="0089288E"/>
    <w:rPr>
      <w:rFonts w:cs="Mangal"/>
    </w:rPr>
  </w:style>
  <w:style w:type="paragraph" w:styleId="a8">
    <w:name w:val="Title"/>
    <w:basedOn w:val="a3"/>
    <w:rsid w:val="0089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9288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9288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9288E"/>
    <w:pPr>
      <w:jc w:val="center"/>
    </w:pPr>
    <w:rPr>
      <w:i/>
      <w:iCs/>
    </w:rPr>
  </w:style>
  <w:style w:type="paragraph" w:styleId="ac">
    <w:name w:val="Normal (Web)"/>
    <w:basedOn w:val="a3"/>
    <w:rsid w:val="0089288E"/>
    <w:pPr>
      <w:widowControl/>
      <w:suppressAutoHyphens w:val="0"/>
      <w:spacing w:before="28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89288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D6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0E0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D7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1"/>
    <w:uiPriority w:val="99"/>
    <w:rsid w:val="00FE3CB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3CBA"/>
    <w:pPr>
      <w:widowControl w:val="0"/>
      <w:shd w:val="clear" w:color="auto" w:fill="FFFFFF"/>
      <w:spacing w:before="720" w:after="360" w:line="240" w:lineRule="atLeast"/>
    </w:pPr>
    <w:rPr>
      <w:rFonts w:ascii="Times New Roman" w:hAnsi="Times New Roman"/>
      <w:sz w:val="28"/>
      <w:szCs w:val="28"/>
    </w:rPr>
  </w:style>
  <w:style w:type="paragraph" w:styleId="af1">
    <w:name w:val="header"/>
    <w:basedOn w:val="a"/>
    <w:link w:val="af2"/>
    <w:uiPriority w:val="99"/>
    <w:rsid w:val="00A7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73BA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uiPriority w:val="99"/>
    <w:rsid w:val="00A73BA3"/>
    <w:rPr>
      <w:rFonts w:cs="Times New Roman"/>
    </w:rPr>
  </w:style>
  <w:style w:type="character" w:styleId="af4">
    <w:name w:val="Hyperlink"/>
    <w:basedOn w:val="a0"/>
    <w:uiPriority w:val="99"/>
    <w:unhideWhenUsed/>
    <w:rsid w:val="005E3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5D1A-FBA6-4C4A-A054-2A54176E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6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66</cp:revision>
  <cp:lastPrinted>2024-04-26T09:58:00Z</cp:lastPrinted>
  <dcterms:created xsi:type="dcterms:W3CDTF">2021-03-09T11:52:00Z</dcterms:created>
  <dcterms:modified xsi:type="dcterms:W3CDTF">2024-05-07T10:21:00Z</dcterms:modified>
</cp:coreProperties>
</file>